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blueberry    </w:t>
      </w:r>
      <w:r>
        <w:t xml:space="preserve">   cherry    </w:t>
      </w:r>
      <w:r>
        <w:t xml:space="preserve">   coconut    </w:t>
      </w:r>
      <w:r>
        <w:t xml:space="preserve">   grape    </w:t>
      </w:r>
      <w:r>
        <w:t xml:space="preserve">   grapefruit    </w:t>
      </w:r>
      <w:r>
        <w:t xml:space="preserve">   guava    </w:t>
      </w:r>
      <w:r>
        <w:t xml:space="preserve">   mango    </w:t>
      </w:r>
      <w:r>
        <w:t xml:space="preserve">   orange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strawberries    </w:t>
      </w:r>
      <w:r>
        <w:t xml:space="preserve">   tomato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2021-10-11T07:39:43Z</dcterms:created>
  <dcterms:modified xsi:type="dcterms:W3CDTF">2021-10-11T07:39:43Z</dcterms:modified>
</cp:coreProperties>
</file>