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,  vegetables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put    </w:t>
      </w:r>
      <w:r>
        <w:t xml:space="preserve">   pour    </w:t>
      </w:r>
      <w:r>
        <w:t xml:space="preserve">   heat    </w:t>
      </w:r>
      <w:r>
        <w:t xml:space="preserve">   serve    </w:t>
      </w:r>
      <w:r>
        <w:t xml:space="preserve">   add    </w:t>
      </w:r>
      <w:r>
        <w:t xml:space="preserve">   prawn    </w:t>
      </w:r>
      <w:r>
        <w:t xml:space="preserve">   garlic    </w:t>
      </w:r>
      <w:r>
        <w:t xml:space="preserve">   cauliflower    </w:t>
      </w:r>
      <w:r>
        <w:t xml:space="preserve">   cook    </w:t>
      </w:r>
      <w:r>
        <w:t xml:space="preserve">   ham    </w:t>
      </w:r>
      <w:r>
        <w:t xml:space="preserve">   meat    </w:t>
      </w:r>
      <w:r>
        <w:t xml:space="preserve">   fish    </w:t>
      </w:r>
      <w:r>
        <w:t xml:space="preserve">   lettuce    </w:t>
      </w:r>
      <w:r>
        <w:t xml:space="preserve">   onion    </w:t>
      </w:r>
      <w:r>
        <w:t xml:space="preserve">   cheese    </w:t>
      </w:r>
      <w:r>
        <w:t xml:space="preserve">   chicken    </w:t>
      </w:r>
      <w:r>
        <w:t xml:space="preserve">   apple    </w:t>
      </w:r>
      <w:r>
        <w:t xml:space="preserve">   plum    </w:t>
      </w:r>
      <w:r>
        <w:t xml:space="preserve">   pasta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,  vegetables and verbs</dc:title>
  <dcterms:created xsi:type="dcterms:W3CDTF">2021-10-11T07:39:45Z</dcterms:created>
  <dcterms:modified xsi:type="dcterms:W3CDTF">2021-10-11T07:39:45Z</dcterms:modified>
</cp:coreProperties>
</file>