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fruity shapes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triangle    </w:t>
      </w:r>
      <w:r>
        <w:t xml:space="preserve">   square    </w:t>
      </w:r>
      <w:r>
        <w:t xml:space="preserve">   shapes    </w:t>
      </w:r>
      <w:r>
        <w:t xml:space="preserve">   red    </w:t>
      </w:r>
      <w:r>
        <w:t xml:space="preserve">   rectangle    </w:t>
      </w:r>
      <w:r>
        <w:t xml:space="preserve">   rainbow    </w:t>
      </w:r>
      <w:r>
        <w:t xml:space="preserve">   purple    </w:t>
      </w:r>
      <w:r>
        <w:t xml:space="preserve">   orange    </w:t>
      </w:r>
      <w:r>
        <w:t xml:space="preserve">   justin    </w:t>
      </w:r>
      <w:r>
        <w:t xml:space="preserve">   green    </w:t>
      </w:r>
      <w:r>
        <w:t xml:space="preserve">   fruit    </w:t>
      </w:r>
      <w:r>
        <w:t xml:space="preserve">   circle    </w:t>
      </w:r>
      <w:r>
        <w:t xml:space="preserve">   blue    </w:t>
      </w:r>
      <w:r>
        <w:t xml:space="preserve">   BIEBER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fruity shapes </dc:title>
  <dcterms:created xsi:type="dcterms:W3CDTF">2021-10-11T07:40:28Z</dcterms:created>
  <dcterms:modified xsi:type="dcterms:W3CDTF">2021-10-11T07:40:28Z</dcterms:modified>
</cp:coreProperties>
</file>