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frustration</w:t>
      </w:r>
    </w:p>
    <w:p>
      <w:pPr>
        <w:pStyle w:val="Questions"/>
      </w:pPr>
      <w:r>
        <w:t xml:space="preserve">1. SFLUH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NHTTIIG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APCENERSVREE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LILNEGY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DOSENUFC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IAITDTERR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DOYMO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DSTNAIT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OELPSSEH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ECSRAD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ETSEN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TANIPTIEM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TSERESLS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frustration</dc:title>
  <dcterms:created xsi:type="dcterms:W3CDTF">2021-10-11T07:41:35Z</dcterms:created>
  <dcterms:modified xsi:type="dcterms:W3CDTF">2021-10-11T07:41:35Z</dcterms:modified>
</cp:coreProperties>
</file>