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y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taco    </w:t>
      </w:r>
      <w:r>
        <w:t xml:space="preserve">   sopa    </w:t>
      </w:r>
      <w:r>
        <w:t xml:space="preserve">   sandwich    </w:t>
      </w:r>
      <w:r>
        <w:t xml:space="preserve">   papas fritas    </w:t>
      </w:r>
      <w:r>
        <w:t xml:space="preserve">   pan    </w:t>
      </w:r>
      <w:r>
        <w:t xml:space="preserve">   helado    </w:t>
      </w:r>
      <w:r>
        <w:t xml:space="preserve">   hamburguesa    </w:t>
      </w:r>
      <w:r>
        <w:t xml:space="preserve">   ensalada    </w:t>
      </w:r>
      <w:r>
        <w:t xml:space="preserve">   melon    </w:t>
      </w:r>
      <w:r>
        <w:t xml:space="preserve">   frambuesa    </w:t>
      </w:r>
      <w:r>
        <w:t xml:space="preserve">   durazno    </w:t>
      </w:r>
      <w:r>
        <w:t xml:space="preserve">   arandano    </w:t>
      </w:r>
      <w:r>
        <w:t xml:space="preserve">   aguacate    </w:t>
      </w:r>
      <w:r>
        <w:t xml:space="preserve">   uva    </w:t>
      </w:r>
      <w:r>
        <w:t xml:space="preserve">   sandia    </w:t>
      </w:r>
      <w:r>
        <w:t xml:space="preserve">   pina    </w:t>
      </w:r>
      <w:r>
        <w:t xml:space="preserve">   pera    </w:t>
      </w:r>
      <w:r>
        <w:t xml:space="preserve">   naranja    </w:t>
      </w:r>
      <w:r>
        <w:t xml:space="preserve">   manzana    </w:t>
      </w:r>
      <w:r>
        <w:t xml:space="preserve">   fresa    </w:t>
      </w:r>
      <w:r>
        <w:t xml:space="preserve">   limon    </w:t>
      </w:r>
      <w:r>
        <w:t xml:space="preserve">   mango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y comidas</dc:title>
  <dcterms:created xsi:type="dcterms:W3CDTF">2021-10-11T07:40:56Z</dcterms:created>
  <dcterms:modified xsi:type="dcterms:W3CDTF">2021-10-11T07:40:56Z</dcterms:modified>
</cp:coreProperties>
</file>