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-ft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drift    </w:t>
      </w:r>
      <w:r>
        <w:t xml:space="preserve">   soft    </w:t>
      </w:r>
      <w:r>
        <w:t xml:space="preserve">   shift    </w:t>
      </w:r>
      <w:r>
        <w:t xml:space="preserve">   lift    </w:t>
      </w:r>
      <w:r>
        <w:t xml:space="preserve">   draft    </w:t>
      </w:r>
      <w:r>
        <w:t xml:space="preserve">   loft    </w:t>
      </w:r>
      <w:r>
        <w:t xml:space="preserve">   theft    </w:t>
      </w:r>
      <w:r>
        <w:t xml:space="preserve">   raft    </w:t>
      </w:r>
      <w:r>
        <w:t xml:space="preserve">   gift    </w:t>
      </w:r>
      <w:r>
        <w:t xml:space="preserve">   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-ft words</dc:title>
  <dcterms:created xsi:type="dcterms:W3CDTF">2021-10-10T23:47:46Z</dcterms:created>
  <dcterms:modified xsi:type="dcterms:W3CDTF">2021-10-10T23:47:46Z</dcterms:modified>
</cp:coreProperties>
</file>