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fête du 100e jogging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sommet    </w:t>
      </w:r>
      <w:r>
        <w:t xml:space="preserve">   prisme    </w:t>
      </w:r>
      <w:r>
        <w:t xml:space="preserve">   plan    </w:t>
      </w:r>
      <w:r>
        <w:t xml:space="preserve">   moyenne    </w:t>
      </w:r>
      <w:r>
        <w:t xml:space="preserve">   litre    </w:t>
      </w:r>
      <w:r>
        <w:t xml:space="preserve">   face    </w:t>
      </w:r>
      <w:r>
        <w:t xml:space="preserve">   arrondir    </w:t>
      </w:r>
      <w:r>
        <w:t xml:space="preserve">   volume    </w:t>
      </w:r>
      <w:r>
        <w:t xml:space="preserve">   solide    </w:t>
      </w:r>
      <w:r>
        <w:t xml:space="preserve">   priorité    </w:t>
      </w:r>
      <w:r>
        <w:t xml:space="preserve">   périmètre    </w:t>
      </w:r>
      <w:r>
        <w:t xml:space="preserve">   mètre    </w:t>
      </w:r>
      <w:r>
        <w:t xml:space="preserve">   fraction    </w:t>
      </w:r>
      <w:r>
        <w:t xml:space="preserve">   décimal    </w:t>
      </w:r>
      <w:r>
        <w:t xml:space="preserve">   triangle    </w:t>
      </w:r>
      <w:r>
        <w:t xml:space="preserve">   pyramide    </w:t>
      </w:r>
      <w:r>
        <w:t xml:space="preserve">   pourcentage    </w:t>
      </w:r>
      <w:r>
        <w:t xml:space="preserve">   opération    </w:t>
      </w:r>
      <w:r>
        <w:t xml:space="preserve">   masse    </w:t>
      </w:r>
      <w:r>
        <w:t xml:space="preserve">   mesure&lt;    </w:t>
      </w:r>
      <w:r>
        <w:t xml:space="preserve">   figure    </w:t>
      </w:r>
      <w:r>
        <w:t xml:space="preserve">   conversion    </w:t>
      </w:r>
      <w:r>
        <w:t xml:space="preserve">   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fête du 100e jogging</dc:title>
  <dcterms:created xsi:type="dcterms:W3CDTF">2021-10-11T06:58:11Z</dcterms:created>
  <dcterms:modified xsi:type="dcterms:W3CDTF">2021-10-11T06:58:11Z</dcterms:modified>
</cp:coreProperties>
</file>