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ftm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there is an *right away feeling* to get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Wrinkle,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opposite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or something has no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governor of California is taking *before*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taste of your lips I'm on a ride You're *BLANK* I'm slippin' under With a taste of a poison paradise- Britney 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Superman like justice not *BLANK*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relative that almost sounds like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fill up with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pirates did this to people to keep them to stay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DISS-FUNCTION+al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of the people in Africa *cannot read or write*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robot works it is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almost sounds like grubs and rule combines</w:t>
            </w:r>
          </w:p>
        </w:tc>
      </w:tr>
    </w:tbl>
    <w:p>
      <w:pPr>
        <w:pStyle w:val="WordBankMedium"/>
      </w:pPr>
      <w:r>
        <w:t xml:space="preserve">   urgency     </w:t>
      </w:r>
      <w:r>
        <w:t xml:space="preserve">   hombre    </w:t>
      </w:r>
      <w:r>
        <w:t xml:space="preserve">   gruel     </w:t>
      </w:r>
      <w:r>
        <w:t xml:space="preserve">   toxic    </w:t>
      </w:r>
      <w:r>
        <w:t xml:space="preserve">   Furrowed    </w:t>
      </w:r>
      <w:r>
        <w:t xml:space="preserve">   dysfunctional    </w:t>
      </w:r>
      <w:r>
        <w:t xml:space="preserve">   kin    </w:t>
      </w:r>
      <w:r>
        <w:t xml:space="preserve">   injustice    </w:t>
      </w:r>
      <w:r>
        <w:t xml:space="preserve">   illiterate     </w:t>
      </w:r>
      <w:r>
        <w:t xml:space="preserve">   precaution     </w:t>
      </w:r>
      <w:r>
        <w:t xml:space="preserve">   trussed    </w:t>
      </w:r>
      <w:r>
        <w:t xml:space="preserve">   functional     </w:t>
      </w:r>
      <w:r>
        <w:t xml:space="preserve">   accommodations    </w:t>
      </w:r>
      <w:r>
        <w:t xml:space="preserve">   bloated     </w:t>
      </w:r>
      <w:r>
        <w:t xml:space="preserve">   godforsaken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 crossword </dc:title>
  <dcterms:created xsi:type="dcterms:W3CDTF">2021-10-11T07:41:44Z</dcterms:created>
  <dcterms:modified xsi:type="dcterms:W3CDTF">2021-10-11T07:41:44Z</dcterms:modified>
</cp:coreProperties>
</file>