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'ful'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Trying to not make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is really horrible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Really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Multicoloured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hurts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spell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are unsure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tell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it's all nice and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kitten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really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really good at football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'ful' Suffix</dc:title>
  <dcterms:created xsi:type="dcterms:W3CDTF">2021-10-10T23:48:48Z</dcterms:created>
  <dcterms:modified xsi:type="dcterms:W3CDTF">2021-10-10T23:48:48Z</dcterms:modified>
</cp:coreProperties>
</file>