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"ful"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meaningful    </w:t>
      </w:r>
      <w:r>
        <w:t xml:space="preserve">   truthful    </w:t>
      </w:r>
      <w:r>
        <w:t xml:space="preserve">   forgetful    </w:t>
      </w:r>
      <w:r>
        <w:t xml:space="preserve">   beautiful    </w:t>
      </w:r>
      <w:r>
        <w:t xml:space="preserve">   Thankful    </w:t>
      </w:r>
      <w:r>
        <w:t xml:space="preserve">   successful    </w:t>
      </w:r>
      <w:r>
        <w:t xml:space="preserve">   Powerful    </w:t>
      </w:r>
      <w:r>
        <w:t xml:space="preserve">   Careful    </w:t>
      </w:r>
      <w:r>
        <w:t xml:space="preserve">   Useful    </w:t>
      </w:r>
      <w:r>
        <w:t xml:space="preserve">   Helpful    </w:t>
      </w:r>
      <w:r>
        <w:t xml:space="preserve">   Dreadful    </w:t>
      </w:r>
      <w:r>
        <w:t xml:space="preserve">   Painful    </w:t>
      </w:r>
      <w:r>
        <w:t xml:space="preserve">   Fearful    </w:t>
      </w:r>
      <w:r>
        <w:t xml:space="preserve">   Plentiful    </w:t>
      </w:r>
      <w:r>
        <w:t xml:space="preserve">   Graceful    </w:t>
      </w:r>
      <w:r>
        <w:t xml:space="preserve">   Colorful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"ful" Suffix</dc:title>
  <dcterms:created xsi:type="dcterms:W3CDTF">2021-10-10T23:51:27Z</dcterms:created>
  <dcterms:modified xsi:type="dcterms:W3CDTF">2021-10-10T23:51:27Z</dcterms:modified>
</cp:coreProperties>
</file>