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-ful words</w:t>
      </w:r>
    </w:p>
    <w:p>
      <w:pPr>
        <w:pStyle w:val="Questions"/>
      </w:pPr>
      <w:r>
        <w:t xml:space="preserve">1. LAUTIBFEU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CUARFLE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YFJLOU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UUFELS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LHEPLFU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UFFTGROLE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EOLWURPF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URHFECLE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EDRNLWUOF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HLHUOTTFGU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UHKAFLNT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-ful words</dc:title>
  <dcterms:created xsi:type="dcterms:W3CDTF">2021-10-10T23:46:57Z</dcterms:created>
  <dcterms:modified xsi:type="dcterms:W3CDTF">2021-10-10T23:46:57Z</dcterms:modified>
</cp:coreProperties>
</file>