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sweet and 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ballerina can be said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mum and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dust that comes down a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meaning 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are this during break time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or someone who is strong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tells others how wonderful they are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things you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meaning 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this when you are very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this if you are 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cannot remember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bright blue, green, red, pink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24 of these in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hurts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entire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-ful words</dc:title>
  <dcterms:created xsi:type="dcterms:W3CDTF">2021-10-10T23:47:16Z</dcterms:created>
  <dcterms:modified xsi:type="dcterms:W3CDTF">2021-10-10T23:47:16Z</dcterms:modified>
</cp:coreProperties>
</file>