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full house!!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walter    </w:t>
      </w:r>
      <w:r>
        <w:t xml:space="preserve">   becky    </w:t>
      </w:r>
      <w:r>
        <w:t xml:space="preserve">   rusty    </w:t>
      </w:r>
      <w:r>
        <w:t xml:space="preserve">   steve    </w:t>
      </w:r>
      <w:r>
        <w:t xml:space="preserve">   stephanie    </w:t>
      </w:r>
      <w:r>
        <w:t xml:space="preserve">   kimmy gibbler    </w:t>
      </w:r>
      <w:r>
        <w:t xml:space="preserve">   comet    </w:t>
      </w:r>
      <w:r>
        <w:t xml:space="preserve">   michelle    </w:t>
      </w:r>
      <w:r>
        <w:t xml:space="preserve">   joey    </w:t>
      </w:r>
      <w:r>
        <w:t xml:space="preserve">   uncle jesse    </w:t>
      </w:r>
      <w:r>
        <w:t xml:space="preserve">   danny tanner    </w:t>
      </w:r>
      <w:r>
        <w:t xml:space="preserve">   DJ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house!!</dc:title>
  <dcterms:created xsi:type="dcterms:W3CDTF">2021-10-11T07:42:12Z</dcterms:created>
  <dcterms:modified xsi:type="dcterms:W3CDTF">2021-10-11T07:42:12Z</dcterms:modified>
</cp:coreProperties>
</file>