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big    </w:t>
      </w:r>
      <w:r>
        <w:t xml:space="preserve">   boy girl    </w:t>
      </w:r>
      <w:r>
        <w:t xml:space="preserve">   cat    </w:t>
      </w:r>
      <w:r>
        <w:t xml:space="preserve">   come    </w:t>
      </w:r>
      <w:r>
        <w:t xml:space="preserve">   dog    </w:t>
      </w:r>
      <w:r>
        <w:t xml:space="preserve">   fat    </w:t>
      </w:r>
      <w:r>
        <w:t xml:space="preserve">   find    </w:t>
      </w:r>
      <w:r>
        <w:t xml:space="preserve">   food    </w:t>
      </w:r>
      <w:r>
        <w:t xml:space="preserve">   go    </w:t>
      </w:r>
      <w:r>
        <w:t xml:space="preserve">   hat    </w:t>
      </w:r>
      <w:r>
        <w:t xml:space="preserve">   help    </w:t>
      </w:r>
      <w:r>
        <w:t xml:space="preserve">   home    </w:t>
      </w:r>
      <w:r>
        <w:t xml:space="preserve">   open    </w:t>
      </w:r>
      <w:r>
        <w:t xml:space="preserve">   room    </w:t>
      </w:r>
      <w:r>
        <w:t xml:space="preserve">   run    </w:t>
      </w:r>
      <w:r>
        <w:t xml:space="preserve">   school    </w:t>
      </w:r>
      <w:r>
        <w:t xml:space="preserve">   sort    </w:t>
      </w:r>
      <w:r>
        <w:t xml:space="preserve">   sun    </w:t>
      </w:r>
      <w:r>
        <w:t xml:space="preserve">   tall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2021-10-11T07:42:13Z</dcterms:created>
  <dcterms:modified xsi:type="dcterms:W3CDTF">2021-10-11T07:42:13Z</dcterms:modified>
</cp:coreProperties>
</file>