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jannet    </w:t>
      </w:r>
      <w:r>
        <w:t xml:space="preserve">   igomooooo    </w:t>
      </w:r>
      <w:r>
        <w:t xml:space="preserve">   donkey    </w:t>
      </w:r>
      <w:r>
        <w:t xml:space="preserve">   peach    </w:t>
      </w:r>
      <w:r>
        <w:t xml:space="preserve">   buyone    </w:t>
      </w:r>
      <w:r>
        <w:t xml:space="preserve">   gum    </w:t>
      </w:r>
      <w:r>
        <w:t xml:space="preserve">   fingers    </w:t>
      </w:r>
      <w:r>
        <w:t xml:space="preserve">   money    </w:t>
      </w:r>
      <w:r>
        <w:t xml:space="preserve">   dollar    </w:t>
      </w:r>
      <w:r>
        <w:t xml:space="preserve">   suckmytoes    </w:t>
      </w:r>
      <w:r>
        <w:t xml:space="preserve">   jonathan    </w:t>
      </w:r>
      <w:r>
        <w:t xml:space="preserve">   fernando    </w:t>
      </w:r>
      <w:r>
        <w:t xml:space="preserve">   gigi    </w:t>
      </w:r>
      <w:r>
        <w:t xml:space="preserve">   destiny    </w:t>
      </w:r>
      <w:r>
        <w:t xml:space="preserve">   dasziah    </w:t>
      </w:r>
      <w:r>
        <w:t xml:space="preserve">   peanut butter    </w:t>
      </w:r>
      <w:r>
        <w:t xml:space="preserve">   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facts</dc:title>
  <dcterms:created xsi:type="dcterms:W3CDTF">2021-10-11T07:41:38Z</dcterms:created>
  <dcterms:modified xsi:type="dcterms:W3CDTF">2021-10-11T07:41:38Z</dcterms:modified>
</cp:coreProperties>
</file>