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חזרה-fun : find,  and write what you know about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</w:tbl>
    <w:p>
      <w:pPr>
        <w:pStyle w:val="WordBankSmall"/>
      </w:pPr>
      <w:r>
        <w:t xml:space="preserve">   אם    </w:t>
      </w:r>
      <w:r>
        <w:t xml:space="preserve">   בן    </w:t>
      </w:r>
      <w:r>
        <w:t xml:space="preserve">   בת    </w:t>
      </w:r>
      <w:r>
        <w:t xml:space="preserve">   האחת    </w:t>
      </w:r>
      <w:r>
        <w:t xml:space="preserve">   הילדים    </w:t>
      </w:r>
      <w:r>
        <w:t xml:space="preserve">   המילדות    </w:t>
      </w:r>
      <w:r>
        <w:t xml:space="preserve">   וימררו    </w:t>
      </w:r>
      <w:r>
        <w:t xml:space="preserve">   חדש    </w:t>
      </w:r>
      <w:r>
        <w:t xml:space="preserve">   חיות    </w:t>
      </w:r>
      <w:r>
        <w:t xml:space="preserve">   ירד    </w:t>
      </w:r>
      <w:r>
        <w:t xml:space="preserve">   מלך    </w:t>
      </w:r>
      <w:r>
        <w:t xml:space="preserve">   נשים    </w:t>
      </w:r>
      <w:r>
        <w:t xml:space="preserve">   עבודה    </w:t>
      </w:r>
      <w:r>
        <w:t xml:space="preserve">   פועה    </w:t>
      </w:r>
      <w:r>
        <w:t xml:space="preserve">   פרך    </w:t>
      </w:r>
      <w:r>
        <w:t xml:space="preserve">   פתאום    </w:t>
      </w:r>
      <w:r>
        <w:t xml:space="preserve">   רעמסס    </w:t>
      </w:r>
      <w:r>
        <w:t xml:space="preserve">   שבעים    </w:t>
      </w:r>
      <w:r>
        <w:t xml:space="preserve">   שדה    </w:t>
      </w:r>
      <w:r>
        <w:t xml:space="preserve">   שלום    </w:t>
      </w:r>
      <w:r>
        <w:t xml:space="preserve">   שמות    </w:t>
      </w:r>
      <w:r>
        <w:t xml:space="preserve">   שפרה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חזרה-fun : find,  and write what you know about it </dc:title>
  <dcterms:created xsi:type="dcterms:W3CDTF">2021-11-16T03:34:25Z</dcterms:created>
  <dcterms:modified xsi:type="dcterms:W3CDTF">2021-11-16T03:34:25Z</dcterms:modified>
</cp:coreProperties>
</file>