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digit    </w:t>
      </w:r>
      <w:r>
        <w:t xml:space="preserve">   even    </w:t>
      </w:r>
      <w:r>
        <w:t xml:space="preserve">   adjacent    </w:t>
      </w:r>
      <w:r>
        <w:t xml:space="preserve">   geometry    </w:t>
      </w:r>
      <w:r>
        <w:t xml:space="preserve">   diagram    </w:t>
      </w:r>
      <w:r>
        <w:t xml:space="preserve">   number    </w:t>
      </w:r>
      <w:r>
        <w:t xml:space="preserve">   fraction    </w:t>
      </w:r>
      <w:r>
        <w:t xml:space="preserve">   expand    </w:t>
      </w:r>
      <w:r>
        <w:t xml:space="preserve">   decimals    </w:t>
      </w:r>
      <w:r>
        <w:t xml:space="preserve">   area    </w:t>
      </w:r>
      <w:r>
        <w:t xml:space="preserve">   set    </w:t>
      </w:r>
      <w:r>
        <w:t xml:space="preserve">   graph    </w:t>
      </w:r>
      <w:r>
        <w:t xml:space="preserve">   degree    </w:t>
      </w:r>
      <w:r>
        <w:t xml:space="preserve">   empty    </w:t>
      </w:r>
      <w:r>
        <w:t xml:space="preserve">   value    </w:t>
      </w:r>
      <w:r>
        <w:t xml:space="preserve">   problem    </w:t>
      </w:r>
      <w:r>
        <w:t xml:space="preserve">   formula    </w:t>
      </w:r>
      <w:r>
        <w:t xml:space="preserve">   minus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maths </dc:title>
  <dcterms:created xsi:type="dcterms:W3CDTF">2021-10-11T07:43:14Z</dcterms:created>
  <dcterms:modified xsi:type="dcterms:W3CDTF">2021-10-11T07:43:14Z</dcterms:modified>
</cp:coreProperties>
</file>