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orthodox christian halloween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Armor of God    </w:t>
      </w:r>
      <w:r>
        <w:t xml:space="preserve">   Bats    </w:t>
      </w:r>
      <w:r>
        <w:t xml:space="preserve">   Beatitudes    </w:t>
      </w:r>
      <w:r>
        <w:t xml:space="preserve">   Black Cats    </w:t>
      </w:r>
      <w:r>
        <w:t xml:space="preserve">   Fruit of the spirit    </w:t>
      </w:r>
      <w:r>
        <w:t xml:space="preserve">   Ghosts    </w:t>
      </w:r>
      <w:r>
        <w:t xml:space="preserve">   Greek Orthodox Faith    </w:t>
      </w:r>
      <w:r>
        <w:t xml:space="preserve">   Let your Light Shine    </w:t>
      </w:r>
      <w:r>
        <w:t xml:space="preserve">   Parable of Sower    </w:t>
      </w:r>
      <w:r>
        <w:t xml:space="preserve">   Prayers    </w:t>
      </w:r>
      <w:r>
        <w:t xml:space="preserve">   Pumpkin    </w:t>
      </w:r>
      <w:r>
        <w:t xml:space="preserve">   Spooky    </w:t>
      </w:r>
      <w:r>
        <w:t xml:space="preserve">   St. Dementrios    </w:t>
      </w:r>
      <w:r>
        <w:t xml:space="preserve">   Trick or 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orthodox christian halloween word search </dc:title>
  <dcterms:created xsi:type="dcterms:W3CDTF">2021-11-07T03:46:46Z</dcterms:created>
  <dcterms:modified xsi:type="dcterms:W3CDTF">2021-11-07T03:46:46Z</dcterms:modified>
</cp:coreProperties>
</file>