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over    </w:t>
      </w:r>
      <w:r>
        <w:t xml:space="preserve">   make    </w:t>
      </w:r>
      <w:r>
        <w:t xml:space="preserve">   brain    </w:t>
      </w:r>
      <w:r>
        <w:t xml:space="preserve">   all    </w:t>
      </w:r>
      <w:r>
        <w:t xml:space="preserve">   because    </w:t>
      </w:r>
      <w:r>
        <w:t xml:space="preserve">   cook    </w:t>
      </w:r>
      <w:r>
        <w:t xml:space="preserve">   evrything    </w:t>
      </w:r>
      <w:r>
        <w:t xml:space="preserve">   food    </w:t>
      </w:r>
      <w:r>
        <w:t xml:space="preserve">   for    </w:t>
      </w:r>
      <w:r>
        <w:t xml:space="preserve">   friday    </w:t>
      </w:r>
      <w:r>
        <w:t xml:space="preserve">   fun    </w:t>
      </w:r>
      <w:r>
        <w:t xml:space="preserve">   funny    </w:t>
      </w:r>
      <w:r>
        <w:t xml:space="preserve">   monday    </w:t>
      </w:r>
      <w:r>
        <w:t xml:space="preserve">   name    </w:t>
      </w:r>
      <w:r>
        <w:t xml:space="preserve">   nothing    </w:t>
      </w:r>
      <w:r>
        <w:t xml:space="preserve">   page    </w:t>
      </w:r>
      <w:r>
        <w:t xml:space="preserve">   prison    </w:t>
      </w:r>
      <w:r>
        <w:t xml:space="preserve">   run    </w:t>
      </w:r>
      <w:r>
        <w:t xml:space="preserve">   school    </w:t>
      </w:r>
      <w:r>
        <w:t xml:space="preserve">   soda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page</dc:title>
  <dcterms:created xsi:type="dcterms:W3CDTF">2021-10-11T07:43:07Z</dcterms:created>
  <dcterms:modified xsi:type="dcterms:W3CDTF">2021-10-11T07:43:07Z</dcterms:modified>
</cp:coreProperties>
</file>