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actors    </w:t>
      </w:r>
      <w:r>
        <w:t xml:space="preserve">   bonnie    </w:t>
      </w:r>
      <w:r>
        <w:t xml:space="preserve">   brothers    </w:t>
      </w:r>
      <w:r>
        <w:t xml:space="preserve">   callie    </w:t>
      </w:r>
      <w:r>
        <w:t xml:space="preserve">   crazy    </w:t>
      </w:r>
      <w:r>
        <w:t xml:space="preserve">   cute    </w:t>
      </w:r>
      <w:r>
        <w:t xml:space="preserve">   drama    </w:t>
      </w:r>
      <w:r>
        <w:t xml:space="preserve">   freaking    </w:t>
      </w:r>
      <w:r>
        <w:t xml:space="preserve">   friends    </w:t>
      </w:r>
      <w:r>
        <w:t xml:space="preserve">   greg    </w:t>
      </w:r>
      <w:r>
        <w:t xml:space="preserve">   jesse    </w:t>
      </w:r>
      <w:r>
        <w:t xml:space="preserve">   justen    </w:t>
      </w:r>
      <w:r>
        <w:t xml:space="preserve">   liz    </w:t>
      </w:r>
      <w:r>
        <w:t xml:space="preserve">   loren    </w:t>
      </w:r>
      <w:r>
        <w:t xml:space="preserve">   love    </w:t>
      </w:r>
      <w:r>
        <w:t xml:space="preserve">   matt    </w:t>
      </w:r>
      <w:r>
        <w:t xml:space="preserve">   mississippi    </w:t>
      </w:r>
      <w:r>
        <w:t xml:space="preserve">   moon    </w:t>
      </w:r>
      <w:r>
        <w:t xml:space="preserve">   mr madera    </w:t>
      </w:r>
      <w:r>
        <w:t xml:space="preserve">   mr mendocino    </w:t>
      </w:r>
      <w:r>
        <w:t xml:space="preserve">   over    </w:t>
      </w:r>
      <w:r>
        <w:t xml:space="preserve">   play    </w:t>
      </w:r>
      <w:r>
        <w:t xml:space="preserve">   production    </w:t>
      </w:r>
      <w:r>
        <w:t xml:space="preserve">   theater    </w:t>
      </w:r>
      <w:r>
        <w:t xml:space="preserve">   theo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puzzle</dc:title>
  <dcterms:created xsi:type="dcterms:W3CDTF">2021-10-11T07:43:08Z</dcterms:created>
  <dcterms:modified xsi:type="dcterms:W3CDTF">2021-10-11T07:43:08Z</dcterms:modified>
</cp:coreProperties>
</file>