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fun things to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cards    </w:t>
      </w:r>
      <w:r>
        <w:t xml:space="preserve">   driving    </w:t>
      </w:r>
      <w:r>
        <w:t xml:space="preserve">   eating    </w:t>
      </w:r>
      <w:r>
        <w:t xml:space="preserve">   football    </w:t>
      </w:r>
      <w:r>
        <w:t xml:space="preserve">   gaming    </w:t>
      </w:r>
      <w:r>
        <w:t xml:space="preserve">   golf    </w:t>
      </w:r>
      <w:r>
        <w:t xml:space="preserve">   movies    </w:t>
      </w:r>
      <w:r>
        <w:t xml:space="preserve">   playing    </w:t>
      </w:r>
      <w:r>
        <w:t xml:space="preserve">   poker    </w:t>
      </w:r>
      <w:r>
        <w:t xml:space="preserve">   polo    </w:t>
      </w:r>
      <w:r>
        <w:t xml:space="preserve">   riding    </w:t>
      </w:r>
      <w:r>
        <w:t xml:space="preserve">   rugby    </w:t>
      </w:r>
      <w:r>
        <w:t xml:space="preserve">   running    </w:t>
      </w:r>
      <w:r>
        <w:t xml:space="preserve">   shooting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fun things to do</dc:title>
  <dcterms:created xsi:type="dcterms:W3CDTF">2021-10-10T23:43:35Z</dcterms:created>
  <dcterms:modified xsi:type="dcterms:W3CDTF">2021-10-10T23:43:35Z</dcterms:modified>
</cp:coreProperties>
</file>