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you tell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indicate a person thing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thick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blank and 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 use to cook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makes u laugh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had blank cookies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there's no place like..?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approach or move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cold but..?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one likes to be...?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 need to dig a... to plant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something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cook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watering the grass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desire for a certain 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round stain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given a task to 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o</dc:title>
  <dcterms:created xsi:type="dcterms:W3CDTF">2021-10-11T07:42:17Z</dcterms:created>
  <dcterms:modified xsi:type="dcterms:W3CDTF">2021-10-11T07:42:17Z</dcterms:modified>
</cp:coreProperties>
</file>