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wordsearches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spring    </w:t>
      </w:r>
      <w:r>
        <w:t xml:space="preserve">   Rachel    </w:t>
      </w:r>
      <w:r>
        <w:t xml:space="preserve">   pink    </w:t>
      </w:r>
      <w:r>
        <w:t xml:space="preserve">   comftorable    </w:t>
      </w:r>
      <w:r>
        <w:t xml:space="preserve">   Christmas    </w:t>
      </w:r>
      <w:r>
        <w:t xml:space="preserve">   jesus    </w:t>
      </w:r>
      <w:r>
        <w:t xml:space="preserve">   Disney    </w:t>
      </w:r>
      <w:r>
        <w:t xml:space="preserve">   suspicious    </w:t>
      </w:r>
      <w:r>
        <w:t xml:space="preserve">   countess    </w:t>
      </w:r>
      <w:r>
        <w:t xml:space="preserve">   grumpy    </w:t>
      </w:r>
      <w:r>
        <w:t xml:space="preserve">   alive    </w:t>
      </w:r>
      <w:r>
        <w:t xml:space="preserve">   switched    </w:t>
      </w:r>
      <w:r>
        <w:t xml:space="preserve">   pretty    </w:t>
      </w:r>
      <w:r>
        <w:t xml:space="preserve">   amazed    </w:t>
      </w:r>
      <w:r>
        <w:t xml:space="preserve">   fat    </w:t>
      </w:r>
      <w:r>
        <w:t xml:space="preserve">   mean    </w:t>
      </w:r>
      <w:r>
        <w:t xml:space="preserve">   sick    </w:t>
      </w:r>
      <w:r>
        <w:t xml:space="preserve">   steak    </w:t>
      </w:r>
      <w:r>
        <w:t xml:space="preserve">   fish    </w:t>
      </w:r>
      <w:r>
        <w:t xml:space="preserve">   science    </w:t>
      </w:r>
      <w:r>
        <w:t xml:space="preserve">   topwel    </w:t>
      </w:r>
      <w:r>
        <w:t xml:space="preserve">   purple    </w:t>
      </w:r>
      <w:r>
        <w:t xml:space="preserve">   tree    </w:t>
      </w:r>
      <w:r>
        <w:t xml:space="preserve">   dog    </w:t>
      </w:r>
      <w:r>
        <w:t xml:space="preserve">   ugly    </w:t>
      </w:r>
      <w:r>
        <w:t xml:space="preserve">   clipboard    </w:t>
      </w:r>
      <w:r>
        <w:t xml:space="preserve">   cupboard    </w:t>
      </w:r>
      <w:r>
        <w:t xml:space="preserve">   stupid    </w:t>
      </w:r>
      <w:r>
        <w:t xml:space="preserve">   fearful    </w:t>
      </w:r>
      <w:r>
        <w:t xml:space="preserve">   sweets    </w:t>
      </w:r>
      <w:r>
        <w:t xml:space="preserve">   funny    </w:t>
      </w:r>
      <w:r>
        <w:t xml:space="preserve">   hallaween    </w:t>
      </w:r>
      <w:r>
        <w:t xml:space="preserve">   spooky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wordsearches</dc:title>
  <dcterms:created xsi:type="dcterms:W3CDTF">2021-10-11T07:43:45Z</dcterms:created>
  <dcterms:modified xsi:type="dcterms:W3CDTF">2021-10-11T07:43:45Z</dcterms:modified>
</cp:coreProperties>
</file>