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coordinate    </w:t>
      </w:r>
      <w:r>
        <w:t xml:space="preserve">   domain    </w:t>
      </w:r>
      <w:r>
        <w:t xml:space="preserve">   input    </w:t>
      </w:r>
      <w:r>
        <w:t xml:space="preserve">   output    </w:t>
      </w:r>
      <w:r>
        <w:t xml:space="preserve">   function notation    </w:t>
      </w:r>
      <w:r>
        <w:t xml:space="preserve">   vertical line    </w:t>
      </w:r>
      <w:r>
        <w:t xml:space="preserve">   ordered pair    </w:t>
      </w:r>
      <w:r>
        <w:t xml:space="preserve">   mapping diagram    </w:t>
      </w:r>
      <w:r>
        <w:t xml:space="preserve">   relation    </w:t>
      </w:r>
      <w:r>
        <w:t xml:space="preserve">   intersects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2021-10-11T07:42:50Z</dcterms:created>
  <dcterms:modified xsi:type="dcterms:W3CDTF">2021-10-11T07:42:50Z</dcterms:modified>
</cp:coreProperties>
</file>