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fun&amp;games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 tournament in March for college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dance choreographer in dance moms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StupidStore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reindeer in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 invented by canadiens that uses a ball and a net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Actress that played Professor Umbridge in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 to make an accent e aïgu  on an IMac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Jay z and Beyoncé's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province has two official languges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NBA Basketball team in Sacramento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by Lady Gaga that sounds like poke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names of the two main mice in cinderella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doesn't come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Anne of Green gables books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awards did Lala land win in the Golden Globes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fun&amp;games</dc:title>
  <dcterms:created xsi:type="dcterms:W3CDTF">2021-10-11T07:42:45Z</dcterms:created>
  <dcterms:modified xsi:type="dcterms:W3CDTF">2021-10-11T07:42:45Z</dcterms:modified>
</cp:coreProperties>
</file>