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funghi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sono strutture che possono essere prodotte per mitosi e meiosi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unione dei protoplasmi, non dei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differenza di tutti gli ascomiceti lo sono i lieviti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quando il citoplasma è privo di separazioni il micelio viene detto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elemento di crescita vegetativa con struttura tubulare e ramificata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è un tipo di riproduzione in cui non c'è la produzione dei gameti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vivono su sostanza organica morta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insieme di ife formate da ammassi filamentosi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sono delle estroflessioni delle ife che penetrano all'interno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è una simbiosi tra un'alga verde e un fungo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funghi</dc:title>
  <dcterms:created xsi:type="dcterms:W3CDTF">2021-10-11T07:44:30Z</dcterms:created>
  <dcterms:modified xsi:type="dcterms:W3CDTF">2021-10-11T07:44:30Z</dcterms:modified>
</cp:coreProperties>
</file>