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regno comprendente funghi mucillaginosi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importanti per l'ecosistema e si nutrono di organismi morti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sottili, ramificati e compongono le 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filamenti ramificati che costituiscono il micelio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può essere aperto a forma di calice oppure chiuso a forma sferica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nutrono a spese di altri organismi viventi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punti d'incontro tra le ife di due miceli differenti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tipo di riproduzione che richiede due cellule sessuali da due organismi diversi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massa citoplasmatica formata dai funghi mucillaginosi plasmoidali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una simbiosi tra un'alga e un fungo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modalità di difffusione dei licheni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composto dalle 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un tipo di riproduzione in cui non c'è ricombinazione genetica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complesso strutturale e funzionale costituito dal micelio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il risultato tra plasmogamia e cariogamia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polisaccaride presente nella parete dei funghi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principali organi di diffusione e conservazione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funghi</dc:title>
  <dcterms:created xsi:type="dcterms:W3CDTF">2021-10-11T07:44:34Z</dcterms:created>
  <dcterms:modified xsi:type="dcterms:W3CDTF">2021-10-11T07:44:34Z</dcterms:modified>
</cp:coreProperties>
</file>