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of a mushroom?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Molds are formed by filaments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word meaning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reproduce through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Fungi play an important role in the decomposition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 to form on old fruit, bread,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usually not motile, meaning they cannot actively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who specialise in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fungi were once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fungi are used to make a medicine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2021-10-11T07:44:11Z</dcterms:created>
  <dcterms:modified xsi:type="dcterms:W3CDTF">2021-10-11T07:44:11Z</dcterms:modified>
</cp:coreProperties>
</file>