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secreting juices on a nearby source and absorbing the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combination of algae and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medicine, food, and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fungi that is unicellular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umbrella-shaped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its own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chains of cells that twist to for mycelium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thread-like fungi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cells do fungi have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part of fungus but is often hidden from view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working with another organism where both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harming a host and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shapeless and fuzzy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some are poisonous or can be edible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parasitic;disease causing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</dc:title>
  <dcterms:created xsi:type="dcterms:W3CDTF">2021-10-11T07:42:55Z</dcterms:created>
  <dcterms:modified xsi:type="dcterms:W3CDTF">2021-10-11T07:42:55Z</dcterms:modified>
</cp:coreProperties>
</file>