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fungi word find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organisms    </w:t>
      </w:r>
      <w:r>
        <w:t xml:space="preserve">   cephalosporin    </w:t>
      </w:r>
      <w:r>
        <w:t xml:space="preserve">   penicillin    </w:t>
      </w:r>
      <w:r>
        <w:t xml:space="preserve">   antibiotics    </w:t>
      </w:r>
      <w:r>
        <w:t xml:space="preserve">   chlorophyll    </w:t>
      </w:r>
      <w:r>
        <w:t xml:space="preserve">   eukaryotic    </w:t>
      </w:r>
      <w:r>
        <w:t xml:space="preserve">   cellulose    </w:t>
      </w:r>
      <w:r>
        <w:t xml:space="preserve">   prokaryotic    </w:t>
      </w:r>
      <w:r>
        <w:t xml:space="preserve">   species    </w:t>
      </w:r>
      <w:r>
        <w:t xml:space="preserve">   microscopically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 word find  </dc:title>
  <dcterms:created xsi:type="dcterms:W3CDTF">2021-10-11T07:44:06Z</dcterms:created>
  <dcterms:modified xsi:type="dcterms:W3CDTF">2021-10-11T07:44:06Z</dcterms:modified>
</cp:coreProperties>
</file>