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9.Mycologists -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 Yeast -  small round single-celled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2. molds- multicellular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6. fungi- eukaryotic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5. mycelium- mat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8. Mycology- is 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 saprotrophs - feed on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7. amanita-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3. hyphae- threads or filaments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10.yeast- used to help make bread</w:t>
            </w:r>
          </w:p>
        </w:tc>
      </w:tr>
    </w:tbl>
    <w:p>
      <w:pPr>
        <w:pStyle w:val="WordBankLarge"/>
      </w:pPr>
      <w:r>
        <w:t xml:space="preserve">   organisms    </w:t>
      </w:r>
      <w:r>
        <w:t xml:space="preserve">   fungi    </w:t>
      </w:r>
      <w:r>
        <w:t xml:space="preserve">   fungi    </w:t>
      </w:r>
      <w:r>
        <w:t xml:space="preserve">   matters    </w:t>
      </w:r>
      <w:r>
        <w:t xml:space="preserve">   hyphae    </w:t>
      </w:r>
      <w:r>
        <w:t xml:space="preserve">   organisms    </w:t>
      </w:r>
      <w:r>
        <w:t xml:space="preserve">   mushroom    </w:t>
      </w:r>
      <w:r>
        <w:t xml:space="preserve">   fungi    </w:t>
      </w:r>
      <w:r>
        <w:t xml:space="preserve">   fungi    </w:t>
      </w:r>
      <w:r>
        <w:t xml:space="preserve">   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fungus</dc:title>
  <dcterms:created xsi:type="dcterms:W3CDTF">2021-10-11T07:43:51Z</dcterms:created>
  <dcterms:modified xsi:type="dcterms:W3CDTF">2021-10-11T07:43:51Z</dcterms:modified>
</cp:coreProperties>
</file>