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funny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boat    </w:t>
      </w:r>
      <w:r>
        <w:t xml:space="preserve">   bronze    </w:t>
      </w:r>
      <w:r>
        <w:t xml:space="preserve">   deli    </w:t>
      </w:r>
      <w:r>
        <w:t xml:space="preserve">   emperor    </w:t>
      </w:r>
      <w:r>
        <w:t xml:space="preserve">   fruits    </w:t>
      </w:r>
      <w:r>
        <w:t xml:space="preserve">   loyal    </w:t>
      </w:r>
      <w:r>
        <w:t xml:space="preserve">   orient    </w:t>
      </w:r>
      <w:r>
        <w:t xml:space="preserve">   permanent    </w:t>
      </w:r>
      <w:r>
        <w:t xml:space="preserve">   prince    </w:t>
      </w:r>
      <w:r>
        <w:t xml:space="preserve">   shady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man</dc:title>
  <dcterms:created xsi:type="dcterms:W3CDTF">2021-10-11T07:42:50Z</dcterms:created>
  <dcterms:modified xsi:type="dcterms:W3CDTF">2021-10-11T07:42:50Z</dcterms:modified>
</cp:coreProperties>
</file>