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hot    </w:t>
      </w:r>
      <w:r>
        <w:t xml:space="preserve">   hunting    </w:t>
      </w:r>
      <w:r>
        <w:t xml:space="preserve">   stupid    </w:t>
      </w:r>
      <w:r>
        <w:t xml:space="preserve">   sweet tea    </w:t>
      </w:r>
      <w:r>
        <w:t xml:space="preserve">   yee yee    </w:t>
      </w:r>
      <w:r>
        <w:t xml:space="preserve">   fortnite    </w:t>
      </w:r>
      <w:r>
        <w:t xml:space="preserve">   diet coke    </w:t>
      </w:r>
      <w:r>
        <w:t xml:space="preserve">   lover    </w:t>
      </w:r>
      <w:r>
        <w:t xml:space="preserve">   cute    </w:t>
      </w:r>
      <w:r>
        <w:t xml:space="preserve">   cowboys    </w:t>
      </w:r>
      <w:r>
        <w:t xml:space="preserve">   braves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funsies</dc:title>
  <dcterms:created xsi:type="dcterms:W3CDTF">2021-10-11T07:44:14Z</dcterms:created>
  <dcterms:modified xsi:type="dcterms:W3CDTF">2021-10-11T07:44:14Z</dcterms:modified>
</cp:coreProperties>
</file>