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ashley    </w:t>
      </w:r>
      <w:r>
        <w:t xml:space="preserve">   golddigger    </w:t>
      </w:r>
      <w:r>
        <w:t xml:space="preserve">   gonzalez    </w:t>
      </w:r>
      <w:r>
        <w:t xml:space="preserve">   green    </w:t>
      </w:r>
      <w:r>
        <w:t xml:space="preserve">   guitar    </w:t>
      </w:r>
      <w:r>
        <w:t xml:space="preserve">   lozano    </w:t>
      </w:r>
      <w:r>
        <w:t xml:space="preserve">   lyft    </w:t>
      </w:r>
      <w:r>
        <w:t xml:space="preserve">   osiecki    </w:t>
      </w:r>
      <w:r>
        <w:t xml:space="preserve">   oxford    </w:t>
      </w:r>
      <w:r>
        <w:t xml:space="preserve">   planner    </w:t>
      </w:r>
      <w:r>
        <w:t xml:space="preserve">   pluto    </w:t>
      </w:r>
      <w:r>
        <w:t xml:space="preserve">   polite    </w:t>
      </w:r>
      <w:r>
        <w:t xml:space="preserve">   poop    </w:t>
      </w:r>
      <w:r>
        <w:t xml:space="preserve">   selena    </w:t>
      </w:r>
      <w:r>
        <w:t xml:space="preserve">   uber    </w:t>
      </w:r>
      <w:r>
        <w:t xml:space="preserve">   vanessa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funtime</dc:title>
  <dcterms:created xsi:type="dcterms:W3CDTF">2021-10-11T07:44:18Z</dcterms:created>
  <dcterms:modified xsi:type="dcterms:W3CDTF">2021-10-11T07:44:18Z</dcterms:modified>
</cp:coreProperties>
</file>