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fur trade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Held supplies and  liquids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Chopped down trees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they slept 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bundle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Made from animal skins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Meet up place in the summer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What everybody in Europe wanted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It destroyed forests by spreading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Ran day to day business at a fur trading post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they wore on their legs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Where the trading happened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they rode in the water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was in their drinks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Lived on the plains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Helped people with injuries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Lived in forest </w:t>
            </w:r>
          </w:p>
        </w:tc>
      </w:tr>
    </w:tbl>
    <w:p>
      <w:pPr>
        <w:pStyle w:val="WordBankMedium"/>
      </w:pPr>
      <w:r>
        <w:t xml:space="preserve">   Dakota    </w:t>
      </w:r>
      <w:r>
        <w:t xml:space="preserve">   Forest fire    </w:t>
      </w:r>
      <w:r>
        <w:t xml:space="preserve">   Beaver hats     </w:t>
      </w:r>
      <w:r>
        <w:t xml:space="preserve">   Leggings     </w:t>
      </w:r>
      <w:r>
        <w:t xml:space="preserve">   Axe    </w:t>
      </w:r>
      <w:r>
        <w:t xml:space="preserve">   Canoe    </w:t>
      </w:r>
      <w:r>
        <w:t xml:space="preserve">   Clerk    </w:t>
      </w:r>
      <w:r>
        <w:t xml:space="preserve">   Rendezvous    </w:t>
      </w:r>
      <w:r>
        <w:t xml:space="preserve">   Trading post    </w:t>
      </w:r>
      <w:r>
        <w:t xml:space="preserve">   Alcohol     </w:t>
      </w:r>
      <w:r>
        <w:t xml:space="preserve">   Ojibwe     </w:t>
      </w:r>
      <w:r>
        <w:t xml:space="preserve">   Bale    </w:t>
      </w:r>
      <w:r>
        <w:t xml:space="preserve">   Barrel    </w:t>
      </w:r>
      <w:r>
        <w:t xml:space="preserve">   Tipi    </w:t>
      </w:r>
      <w:r>
        <w:t xml:space="preserve">   Doctor     </w:t>
      </w:r>
      <w:r>
        <w:t xml:space="preserve">   Pelt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fur trade</dc:title>
  <dcterms:created xsi:type="dcterms:W3CDTF">2021-10-11T07:44:01Z</dcterms:created>
  <dcterms:modified xsi:type="dcterms:W3CDTF">2021-10-11T07:44:01Z</dcterms:modified>
</cp:coreProperties>
</file>