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futbol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Balompié    </w:t>
      </w:r>
      <w:r>
        <w:t xml:space="preserve">   Caotico    </w:t>
      </w:r>
      <w:r>
        <w:t xml:space="preserve">   Intervencion    </w:t>
      </w:r>
      <w:r>
        <w:t xml:space="preserve">   Pacto    </w:t>
      </w:r>
      <w:r>
        <w:t xml:space="preserve">   Aficionados    </w:t>
      </w:r>
      <w:r>
        <w:t xml:space="preserve">   Denominar    </w:t>
      </w:r>
      <w:r>
        <w:t xml:space="preserve">   Posiciones    </w:t>
      </w:r>
      <w:r>
        <w:t xml:space="preserve">   Sobresalientes    </w:t>
      </w:r>
      <w:r>
        <w:t xml:space="preserve">   Cautivar    </w:t>
      </w:r>
      <w:r>
        <w:t xml:space="preserve">   Capitalizar    </w:t>
      </w:r>
      <w:r>
        <w:t xml:space="preserve">   Paternidad    </w:t>
      </w:r>
      <w:r>
        <w:t xml:space="preserve">   Pantaloneta    </w:t>
      </w:r>
      <w:r>
        <w:t xml:space="preserve">   Paulatinamente    </w:t>
      </w:r>
      <w:r>
        <w:t xml:space="preserve">   Precisa    </w:t>
      </w:r>
      <w:r>
        <w:t xml:space="preserve">   Contrincantes    </w:t>
      </w:r>
      <w:r>
        <w:t xml:space="preserve">   participantes    </w:t>
      </w:r>
      <w:r>
        <w:t xml:space="preserve">   campeonato    </w:t>
      </w:r>
      <w:r>
        <w:t xml:space="preserve">   nacrotrafico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futbol</dc:title>
  <dcterms:created xsi:type="dcterms:W3CDTF">2021-10-11T07:44:36Z</dcterms:created>
  <dcterms:modified xsi:type="dcterms:W3CDTF">2021-10-11T07:44:36Z</dcterms:modified>
</cp:coreProperties>
</file>