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 sample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futur simple used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(chanter)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(venir) 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irregular for savoir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 for devoir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ending for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ending for ils/elles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ending for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irregular for 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irregular for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(ecouter) La Professeur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irregular for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ending for il/elle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ending for nous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(marcher)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 for terir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for etre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(etre)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 for recevoir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(aller)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 for 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irregular for pouvoir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(pouvoir) 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(faire)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ending for tu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 sample</dc:title>
  <dcterms:created xsi:type="dcterms:W3CDTF">2021-10-11T07:43:24Z</dcterms:created>
  <dcterms:modified xsi:type="dcterms:W3CDTF">2021-10-11T07:43:24Z</dcterms:modified>
</cp:coreProperties>
</file>