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go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go food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go to 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read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go to the 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tenses</dc:title>
  <dcterms:created xsi:type="dcterms:W3CDTF">2021-10-11T07:44:55Z</dcterms:created>
  <dcterms:modified xsi:type="dcterms:W3CDTF">2021-10-11T07:44:55Z</dcterms:modified>
</cp:coreProperties>
</file>