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fwyd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brechdan    </w:t>
      </w:r>
      <w:r>
        <w:t xml:space="preserve">   bysedd pysgod    </w:t>
      </w:r>
      <w:r>
        <w:t xml:space="preserve">   creision    </w:t>
      </w:r>
      <w:r>
        <w:t xml:space="preserve">   creision yd    </w:t>
      </w:r>
      <w:r>
        <w:t xml:space="preserve">   gellygen    </w:t>
      </w:r>
      <w:r>
        <w:t xml:space="preserve">   grawnfwyd    </w:t>
      </w:r>
      <w:r>
        <w:t xml:space="preserve">   grawnwin    </w:t>
      </w:r>
      <w:r>
        <w:t xml:space="preserve">   lobscows    </w:t>
      </w:r>
      <w:r>
        <w:t xml:space="preserve">   pastai    </w:t>
      </w:r>
      <w:r>
        <w:t xml:space="preserve">   pysgodyn    </w:t>
      </w:r>
      <w:r>
        <w:t xml:space="preserve">   sawscoch    </w:t>
      </w:r>
      <w:r>
        <w:t xml:space="preserve">   tatws pob    </w:t>
      </w:r>
      <w:r>
        <w:t xml:space="preserve">   tatws stwnsh    </w:t>
      </w:r>
      <w:r>
        <w:t xml:space="preserve">   teisen    </w:t>
      </w:r>
      <w:r>
        <w:t xml:space="preserve">   ysgrell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fwyd</dc:title>
  <dcterms:created xsi:type="dcterms:W3CDTF">2021-10-11T07:45:39Z</dcterms:created>
  <dcterms:modified xsi:type="dcterms:W3CDTF">2021-10-11T07:45:39Z</dcterms:modified>
</cp:coreProperties>
</file>