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g04 4/8 p.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After creating a wife for Adam, God decreed that a married couple would be this [2 words] (Genesis 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Counted among the most dangerous of all animals (Isaiah 11:8)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Abraham purchased this from the sons of Heth for 400 silver shekels [2 words] (Genesis 23:16-20)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small invertebrate (Mark 1:6)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celebration of making Esther his queen, King Ahasuerus granted this throughout his domain (Esther 2:18)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31st chapter of Proverbs describes her [2 words] (Proverbs 31:10)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warrior in a war chariot (2 Kings 9:25)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two signs involving this, Gideon obtained proof of divine support in fighting the Midianites (Judges 6:36-40)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Achan disregarded God’s command because he was attracted to “an official garment” from this area (Joshua 7:21)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second-named son of Benjamin (Genesis 46:21)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of Cozbi, the Midianitess who was slain by Phinehas when Zimri brought her into Israel’s camp for immoral relations (Numbers 25:15)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this is condemned in the Bible (Deuteronomy 18:10)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violent storm (Acts 27:18)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foretold that his followers would be objects of this on account of his name (Matthew 10:22)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Ancestor of a family of Nethinim whose descendants returned to Judah from Babylonian captivity in 537 B.C.E. (Ezra 2:52)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Reference to this type of structure occurs only in the Bible books of Chronicles, Nehemiah, Esther, and Daniel (Daniel 8:2)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g04 4/8 p. 22</dc:title>
  <dcterms:created xsi:type="dcterms:W3CDTF">2021-10-11T07:44:17Z</dcterms:created>
  <dcterms:modified xsi:type="dcterms:W3CDTF">2021-10-11T07:44:17Z</dcterms:modified>
</cp:coreProperties>
</file>