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begins in the large intestine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difficulty swallowing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swallowing veins in your rectum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affects the stomach and small intestine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drinking enough fluids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tooth  enamel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liver inflamed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diarrhea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gaster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 system </dc:title>
  <dcterms:created xsi:type="dcterms:W3CDTF">2021-10-11T08:03:12Z</dcterms:created>
  <dcterms:modified xsi:type="dcterms:W3CDTF">2021-10-11T08:03:12Z</dcterms:modified>
</cp:coreProperties>
</file>