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'g' Phoneme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playing Duck Duck Goose, you move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wizard waved his _ _ _ _ _ wand at the fierce dragon to turn it into an adorable puppy.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after something or someone in a kind or quiet way. "To be _ _ _ _ _ _ towards them".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brave stuntman put himself in great _ _ _ _ _ _ as he jumped through a blazing ring of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hand sanitiser to get rid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that people go to maintain a healthy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lots of information about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been learning _ _ _ _ _ Rights and Responsibilities as our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bars separating the terrifying lions from the humans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fatigued footballer ate a delicious banana during half time to boost his _ _ _ _ _ _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Roaldl Dahl book about a boy and his special kind of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 minutes is an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Mum waved excitedly at a _ _ _ _ _ _ _ _ thinking that it was someone that she knew.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'g' Phoneme Crossword</dc:title>
  <dcterms:created xsi:type="dcterms:W3CDTF">2021-10-10T23:49:27Z</dcterms:created>
  <dcterms:modified xsi:type="dcterms:W3CDTF">2021-10-10T23:49:27Z</dcterms:modified>
</cp:coreProperties>
</file>