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studies end of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Olympic games taken place in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region is known for the largest carpet industry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temperature/weather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brass town bald is located here and there are large mountains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atlanta has the largest __________________ in the US for 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where coke is known for located in atlanta,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TAG region, it is in the northwest corner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region has the largest population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freshwater swamp in the entire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martin luthur king jr. in the SCLL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60% of ga, they grow peanuts, peaches, and vidaia onions.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39th president in the US and won the nobel peace prize in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a huge terminal at the atl airport and now the airport is named after him for his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separates the Piedmont and coastal plain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end of year crossword</dc:title>
  <dcterms:created xsi:type="dcterms:W3CDTF">2021-10-11T07:45:43Z</dcterms:created>
  <dcterms:modified xsi:type="dcterms:W3CDTF">2021-10-11T07:45:43Z</dcterms:modified>
</cp:coreProperties>
</file>