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gabbie hanna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Gabbie Hanna    </w:t>
      </w:r>
      <w:r>
        <w:t xml:space="preserve">   honestly    </w:t>
      </w:r>
      <w:r>
        <w:t xml:space="preserve">   meme    </w:t>
      </w:r>
      <w:r>
        <w:t xml:space="preserve">   MONSTEEEEEEEEEEEEEERRRR    </w:t>
      </w:r>
      <w:r>
        <w:t xml:space="preserve">   monster    </w:t>
      </w:r>
      <w:r>
        <w:t xml:space="preserve">   monstermemecreator    </w:t>
      </w:r>
      <w:r>
        <w:t xml:space="preserve">   out loud    </w:t>
      </w:r>
      <w:r>
        <w:t xml:space="preserve">   roast yourself 1    </w:t>
      </w:r>
      <w:r>
        <w:t xml:space="preserve">   roast yourself 11!1    </w:t>
      </w:r>
      <w:r>
        <w:t xml:space="preserve">   satelite    </w:t>
      </w:r>
      <w:r>
        <w:t xml:space="preserve">   TheGabbieShow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gabbie hanna</dc:title>
  <dcterms:created xsi:type="dcterms:W3CDTF">2021-10-11T07:45:18Z</dcterms:created>
  <dcterms:modified xsi:type="dcterms:W3CDTF">2021-10-11T07:45:18Z</dcterms:modified>
</cp:coreProperties>
</file>