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gacha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gacha gift    </w:t>
      </w:r>
      <w:r>
        <w:t xml:space="preserve">   robux    </w:t>
      </w:r>
      <w:r>
        <w:t xml:space="preserve">   roblox    </w:t>
      </w:r>
      <w:r>
        <w:t xml:space="preserve">   speedrun4    </w:t>
      </w:r>
      <w:r>
        <w:t xml:space="preserve">   friends    </w:t>
      </w:r>
      <w:r>
        <w:t xml:space="preserve">   sanyah    </w:t>
      </w:r>
      <w:r>
        <w:t xml:space="preserve">   miruna    </w:t>
      </w:r>
      <w:r>
        <w:t xml:space="preserve">   bury a friend    </w:t>
      </w:r>
      <w:r>
        <w:t xml:space="preserve">   purple guy    </w:t>
      </w:r>
      <w:r>
        <w:t xml:space="preserve">   golden freday    </w:t>
      </w:r>
      <w:r>
        <w:t xml:space="preserve">   alice angel    </w:t>
      </w:r>
      <w:r>
        <w:t xml:space="preserve">   bendy    </w:t>
      </w:r>
      <w:r>
        <w:t xml:space="preserve">   gacha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gacha</dc:title>
  <dcterms:created xsi:type="dcterms:W3CDTF">2021-10-11T07:45:29Z</dcterms:created>
  <dcterms:modified xsi:type="dcterms:W3CDTF">2021-10-11T07:45:29Z</dcterms:modified>
</cp:coreProperties>
</file>