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galileo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observations    </w:t>
      </w:r>
      <w:r>
        <w:t xml:space="preserve">   teacher    </w:t>
      </w:r>
      <w:r>
        <w:t xml:space="preserve">   housearrest    </w:t>
      </w:r>
      <w:r>
        <w:t xml:space="preserve">   heliocentric    </w:t>
      </w:r>
      <w:r>
        <w:t xml:space="preserve">   universe    </w:t>
      </w:r>
      <w:r>
        <w:t xml:space="preserve">   Italian    </w:t>
      </w:r>
      <w:r>
        <w:t xml:space="preserve">   venus    </w:t>
      </w:r>
      <w:r>
        <w:t xml:space="preserve">   craters    </w:t>
      </w:r>
      <w:r>
        <w:t xml:space="preserve">   astronomy    </w:t>
      </w:r>
      <w:r>
        <w:t xml:space="preserve">   science    </w:t>
      </w:r>
      <w:r>
        <w:t xml:space="preserve">   galilei    </w:t>
      </w:r>
      <w:r>
        <w:t xml:space="preserve">   Pope    </w:t>
      </w:r>
      <w:r>
        <w:t xml:space="preserve">   geocentric    </w:t>
      </w:r>
      <w:r>
        <w:t xml:space="preserve">   telescope    </w:t>
      </w:r>
      <w:r>
        <w:t xml:space="preserve">   galileo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</dc:title>
  <dcterms:created xsi:type="dcterms:W3CDTF">2021-10-11T07:45:23Z</dcterms:created>
  <dcterms:modified xsi:type="dcterms:W3CDTF">2021-10-11T07:45:23Z</dcterms:modified>
</cp:coreProperties>
</file>