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galileo crossword</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7</w:t>
            </w:r>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8</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9</w:t>
            </w: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p/>
        </w:tc>
        <w:tc>
          <w:p/>
        </w:tc>
        <w:tc>
          <w:p/>
        </w:tc>
        <w:tc>
          <w:p/>
        </w:tc>
        <w:tc>
          <w:tcPr>
            <w:tcBorders>
              <w:top w:val="single"/>
              <w:bottom w:val="single"/>
              <w:left w:val="single"/>
              <w:right w:val="single"/>
            </w:tcBorders>
            <w:vAlign w:val="top"/>
          </w:tcPr>
          <w:p>
            <w:pPr>
              <w:pStyle w:val="CrossgridTiny"/>
            </w:pPr>
            <w:r>
              <w:t xml:space="preserve">11</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300" w:hRule="atLeast"/>
        </w:trPr>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What was Galileo a professor of?</w:t>
            </w:r>
          </w:p>
          <w:p>
            <w:pPr>
              <w:keepLines/>
              <w:pStyle w:val="CluesTiny"/>
            </w:pPr>
            <w:r>
              <w:rPr>
                <w:b w:val="true"/>
                <w:bCs w:val="true"/>
              </w:rPr>
              <w:t xml:space="preserve">6. </w:t>
            </w:r>
            <w:r>
              <w:t xml:space="preserve">(1564 - 1642) Italian physicist, mathematician, astronomer and philosopher who played a major role in the Scientific Revolution. born in Pisa.</w:t>
            </w:r>
          </w:p>
          <w:p>
            <w:pPr>
              <w:keepLines/>
              <w:pStyle w:val="CluesTiny"/>
            </w:pPr>
            <w:r>
              <w:rPr>
                <w:b w:val="true"/>
                <w:bCs w:val="true"/>
              </w:rPr>
              <w:t xml:space="preserve">12. </w:t>
            </w:r>
            <w:r>
              <w:t xml:space="preserve">allowed him to perfect astronomy observations, confirm Copernicus theory. Helped other scientists believe heliocentrism, by 1616 Church became angry</w:t>
            </w:r>
          </w:p>
          <w:p>
            <w:pPr>
              <w:keepLines/>
              <w:pStyle w:val="CluesTiny"/>
            </w:pPr>
            <w:r>
              <w:rPr>
                <w:b w:val="true"/>
                <w:bCs w:val="true"/>
              </w:rPr>
              <w:t xml:space="preserve">13. </w:t>
            </w:r>
            <w:r>
              <w:t xml:space="preserve">law of the pendulum, law of freely falling objects created thermoscope</w:t>
            </w:r>
          </w:p>
          <w:p>
            <w:pPr>
              <w:keepLines/>
              <w:pStyle w:val="CluesTiny"/>
            </w:pPr>
            <w:r>
              <w:rPr>
                <w:b w:val="true"/>
                <w:bCs w:val="true"/>
              </w:rPr>
              <w:t xml:space="preserve">15. </w:t>
            </w:r>
            <w:r>
              <w:t xml:space="preserve">Galileo's life may have been spared due to his helpfulness with military engineering.</w:t>
            </w:r>
          </w:p>
          <w:p>
            <w:pPr>
              <w:keepLines/>
              <w:pStyle w:val="CluesTiny"/>
            </w:pPr>
            <w:r>
              <w:rPr>
                <w:b w:val="true"/>
                <w:bCs w:val="true"/>
              </w:rPr>
              <w:t xml:space="preserve">16. </w:t>
            </w:r>
            <w:r>
              <w:t xml:space="preserve">What was the first planet Galileo examined?</w:t>
            </w:r>
          </w:p>
          <w:p>
            <w:pPr>
              <w:keepLines/>
              <w:pStyle w:val="CluesTiny"/>
            </w:pPr>
            <w:r>
              <w:rPr>
                <w:b w:val="true"/>
                <w:bCs w:val="true"/>
              </w:rPr>
              <w:t xml:space="preserve">17. </w:t>
            </w:r>
            <w:r>
              <w:t xml:space="preserve">natural horizontal motion - motion at constant velocity; natural vertical motion - falling at constant acceleration.</w:t>
            </w:r>
          </w:p>
        </w:tc>
        <w:tc>
          <w:p>
            <w:pPr>
              <w:pStyle w:val="CluesTiny"/>
            </w:pPr>
            <w:r>
              <w:rPr>
                <w:b w:val="true"/>
                <w:bCs w:val="true"/>
              </w:rPr>
              <w:t xml:space="preserve">Down</w:t>
            </w:r>
          </w:p>
          <w:p>
            <w:pPr>
              <w:keepLines/>
              <w:pStyle w:val="CluesTiny"/>
            </w:pPr>
            <w:r>
              <w:rPr>
                <w:b w:val="true"/>
                <w:bCs w:val="true"/>
              </w:rPr>
              <w:t xml:space="preserve">1. </w:t>
            </w:r>
            <w:r>
              <w:t xml:space="preserve">What was Galileo amazed to find out about Jupiter?</w:t>
            </w:r>
          </w:p>
          <w:p>
            <w:pPr>
              <w:keepLines/>
              <w:pStyle w:val="CluesTiny"/>
            </w:pPr>
            <w:r>
              <w:rPr>
                <w:b w:val="true"/>
                <w:bCs w:val="true"/>
              </w:rPr>
              <w:t xml:space="preserve">2. </w:t>
            </w:r>
            <w:r>
              <w:t xml:space="preserve">The papal astronomer, Clavius, agrees with Galileo and says what he has discovered is true.</w:t>
            </w:r>
          </w:p>
          <w:p>
            <w:pPr>
              <w:keepLines/>
              <w:pStyle w:val="CluesTiny"/>
            </w:pPr>
            <w:r>
              <w:rPr>
                <w:b w:val="true"/>
                <w:bCs w:val="true"/>
              </w:rPr>
              <w:t xml:space="preserve">4. </w:t>
            </w:r>
            <w:r>
              <w:t xml:space="preserve">Pope in 1623 allowed Galileo book "Dialogue...World Systems" to be published in 1632. Inquisition had to give formal authorization. But new pope was not open to Galileo's new ideas.</w:t>
            </w:r>
          </w:p>
          <w:p>
            <w:pPr>
              <w:keepLines/>
              <w:pStyle w:val="CluesTiny"/>
            </w:pPr>
            <w:r>
              <w:rPr>
                <w:b w:val="true"/>
                <w:bCs w:val="true"/>
              </w:rPr>
              <w:t xml:space="preserve">5. </w:t>
            </w:r>
            <w:r>
              <w:t xml:space="preserve">pure fundamental science (kinematics of motion and astronomy), practical applied science (strength of materials). Interested in astrology.</w:t>
            </w:r>
          </w:p>
          <w:p>
            <w:pPr>
              <w:keepLines/>
              <w:pStyle w:val="CluesTiny"/>
            </w:pPr>
            <w:r>
              <w:rPr>
                <w:b w:val="true"/>
                <w:bCs w:val="true"/>
              </w:rPr>
              <w:t xml:space="preserve">7. </w:t>
            </w:r>
            <w:r>
              <w:t xml:space="preserve">to question</w:t>
            </w:r>
          </w:p>
          <w:p>
            <w:pPr>
              <w:keepLines/>
              <w:pStyle w:val="CluesTiny"/>
            </w:pPr>
            <w:r>
              <w:rPr>
                <w:b w:val="true"/>
                <w:bCs w:val="true"/>
              </w:rPr>
              <w:t xml:space="preserve">8. </w:t>
            </w:r>
            <w:r>
              <w:t xml:space="preserve">crucial observation - if air resistance can be neglected, all bodies will fall with the same acceleration no matter the mass.</w:t>
            </w:r>
          </w:p>
          <w:p>
            <w:pPr>
              <w:keepLines/>
              <w:pStyle w:val="CluesTiny"/>
            </w:pPr>
            <w:r>
              <w:rPr>
                <w:b w:val="true"/>
                <w:bCs w:val="true"/>
              </w:rPr>
              <w:t xml:space="preserve">9. </w:t>
            </w:r>
            <w:r>
              <w:t xml:space="preserve">a tool or machine</w:t>
            </w:r>
          </w:p>
          <w:p>
            <w:pPr>
              <w:keepLines/>
              <w:pStyle w:val="CluesTiny"/>
            </w:pPr>
            <w:r>
              <w:rPr>
                <w:b w:val="true"/>
                <w:bCs w:val="true"/>
              </w:rPr>
              <w:t xml:space="preserve">10. </w:t>
            </w:r>
            <w:r>
              <w:t xml:space="preserve">new pope forces Galileo to trial/house arrest for heresy in 1633 because of his book. he was required to curse and detest his opinions and support the holy scripture. remained under house arrest for remainder of life.</w:t>
            </w:r>
          </w:p>
          <w:p>
            <w:pPr>
              <w:keepLines/>
              <w:pStyle w:val="CluesTiny"/>
            </w:pPr>
            <w:r>
              <w:rPr>
                <w:b w:val="true"/>
                <w:bCs w:val="true"/>
              </w:rPr>
              <w:t xml:space="preserve">11. </w:t>
            </w:r>
            <w:r>
              <w:t xml:space="preserve">a group of stars with a name</w:t>
            </w:r>
          </w:p>
          <w:p>
            <w:pPr>
              <w:keepLines/>
              <w:pStyle w:val="CluesTiny"/>
            </w:pPr>
            <w:r>
              <w:rPr>
                <w:b w:val="true"/>
                <w:bCs w:val="true"/>
              </w:rPr>
              <w:t xml:space="preserve">14. </w:t>
            </w:r>
            <w:r>
              <w:t xml:space="preserve">Father wanted him to be a doctor to make money Galileo tried but really loved  math and physics, quit and went back to Florence</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galileo crossword</dc:title>
  <dcterms:created xsi:type="dcterms:W3CDTF">2021-10-11T07:45:30Z</dcterms:created>
  <dcterms:modified xsi:type="dcterms:W3CDTF">2021-10-11T07:45:30Z</dcterms:modified>
</cp:coreProperties>
</file>