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galoche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bouteille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bouton vous appuyez sur la télécommande lorsque vous souhaitez enregistrer une émission sur votre dvr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quelqu'un vous parle, il est poli pour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avez obtenu un coup de poing très dur et votre peau devient bleu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être engagé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rôle de premier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faire une pâte dont vous avez besoin pour ... la pâte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à la foire canada il y a beaucoup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autre mot pour la tête de coup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les enfants vont mal, ils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galoche puzzle</dc:title>
  <dcterms:created xsi:type="dcterms:W3CDTF">2021-10-11T07:45:03Z</dcterms:created>
  <dcterms:modified xsi:type="dcterms:W3CDTF">2021-10-11T07:45:03Z</dcterms:modified>
</cp:coreProperties>
</file>