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gambling is wrong?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jackpot    </w:t>
      </w:r>
      <w:r>
        <w:t xml:space="preserve">   cash    </w:t>
      </w:r>
      <w:r>
        <w:t xml:space="preserve">   money    </w:t>
      </w:r>
      <w:r>
        <w:t xml:space="preserve">   profit    </w:t>
      </w:r>
      <w:r>
        <w:t xml:space="preserve">   loss    </w:t>
      </w:r>
      <w:r>
        <w:t xml:space="preserve">   winner    </w:t>
      </w:r>
      <w:r>
        <w:t xml:space="preserve">   bad    </w:t>
      </w:r>
      <w:r>
        <w:t xml:space="preserve">   good    </w:t>
      </w:r>
      <w:r>
        <w:t xml:space="preserve">   gambling    </w:t>
      </w:r>
      <w:r>
        <w:t xml:space="preserve">   Michael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 is wrong?</dc:title>
  <dcterms:created xsi:type="dcterms:W3CDTF">2021-10-11T07:45:05Z</dcterms:created>
  <dcterms:modified xsi:type="dcterms:W3CDTF">2021-10-11T07:45:05Z</dcterms:modified>
</cp:coreProperties>
</file>