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consoles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supernintendo    </w:t>
      </w:r>
      <w:r>
        <w:t xml:space="preserve">   nintendo64    </w:t>
      </w:r>
      <w:r>
        <w:t xml:space="preserve">   nintendoswitch    </w:t>
      </w:r>
      <w:r>
        <w:t xml:space="preserve">   wiiu    </w:t>
      </w:r>
      <w:r>
        <w:t xml:space="preserve">   wii    </w:t>
      </w:r>
      <w:r>
        <w:t xml:space="preserve">   gameboy    </w:t>
      </w:r>
      <w:r>
        <w:t xml:space="preserve">   nintendods    </w:t>
      </w:r>
      <w:r>
        <w:t xml:space="preserve">   gamecube    </w:t>
      </w:r>
      <w:r>
        <w:t xml:space="preserve">   xboxone    </w:t>
      </w:r>
      <w:r>
        <w:t xml:space="preserve">   xbox360    </w:t>
      </w:r>
      <w:r>
        <w:t xml:space="preserve">   atari    </w:t>
      </w:r>
      <w:r>
        <w:t xml:space="preserve">   playstation1    </w:t>
      </w:r>
      <w:r>
        <w:t xml:space="preserve">   playstation2    </w:t>
      </w:r>
      <w:r>
        <w:t xml:space="preserve">   playstation3    </w:t>
      </w:r>
      <w:r>
        <w:t xml:space="preserve">   playstation4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consoles</dc:title>
  <dcterms:created xsi:type="dcterms:W3CDTF">2021-10-11T07:45:45Z</dcterms:created>
  <dcterms:modified xsi:type="dcterms:W3CDTF">2021-10-11T07:45:45Z</dcterms:modified>
</cp:coreProperties>
</file>